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40D3E" w14:textId="127CE334" w:rsidR="0004451E" w:rsidRPr="0004451E" w:rsidRDefault="0004451E">
      <w:pPr>
        <w:pStyle w:val="Heading2"/>
        <w:rPr>
          <w:rFonts w:cstheme="majorHAnsi"/>
        </w:rPr>
      </w:pPr>
      <w:r w:rsidRPr="0004451E">
        <w:rPr>
          <w:rFonts w:cstheme="majorHAnsi"/>
        </w:rPr>
        <w:br/>
        <w:t>Impact Thinking Worksheet</w:t>
      </w:r>
    </w:p>
    <w:p w14:paraId="71883533" w14:textId="5A6DAC01" w:rsidR="0004451E" w:rsidRPr="0004451E" w:rsidRDefault="0004451E" w:rsidP="0004451E">
      <w:pPr>
        <w:rPr>
          <w:rFonts w:asciiTheme="majorHAnsi" w:hAnsiTheme="majorHAnsi" w:cstheme="majorHAnsi"/>
        </w:rPr>
      </w:pPr>
      <w:r w:rsidRPr="0004451E">
        <w:rPr>
          <w:rFonts w:asciiTheme="majorHAnsi" w:hAnsiTheme="majorHAnsi" w:cstheme="majorHAnsi"/>
        </w:rPr>
        <w:t xml:space="preserve">We created this worksheet to help you plan and evidence social value in projects, </w:t>
      </w:r>
      <w:proofErr w:type="spellStart"/>
      <w:r w:rsidRPr="0004451E">
        <w:rPr>
          <w:rFonts w:asciiTheme="majorHAnsi" w:hAnsiTheme="majorHAnsi" w:cstheme="majorHAnsi"/>
        </w:rPr>
        <w:t>programmes</w:t>
      </w:r>
      <w:proofErr w:type="spellEnd"/>
      <w:r w:rsidRPr="0004451E">
        <w:rPr>
          <w:rFonts w:asciiTheme="majorHAnsi" w:hAnsiTheme="majorHAnsi" w:cstheme="majorHAnsi"/>
        </w:rPr>
        <w:t xml:space="preserve"> and contracts. </w:t>
      </w:r>
      <w:r w:rsidRPr="0004451E">
        <w:rPr>
          <w:rFonts w:asciiTheme="majorHAnsi" w:hAnsiTheme="majorHAnsi" w:cstheme="majorHAnsi"/>
        </w:rPr>
        <w:t>It draws on outcome-focused methods such as SROI and Theory of Change to ensure that your activities link clearly to meaningful benefits for people, communities, and the environment.</w:t>
      </w:r>
    </w:p>
    <w:p w14:paraId="65AC5678" w14:textId="77777777" w:rsidR="0004451E" w:rsidRPr="0004451E" w:rsidRDefault="0004451E" w:rsidP="0004451E">
      <w:pPr>
        <w:rPr>
          <w:rFonts w:asciiTheme="majorHAnsi" w:hAnsiTheme="majorHAnsi" w:cstheme="majorHAnsi"/>
          <w:b/>
          <w:bCs/>
          <w:lang w:val="en-GB"/>
        </w:rPr>
      </w:pPr>
      <w:r w:rsidRPr="0004451E">
        <w:rPr>
          <w:rFonts w:asciiTheme="majorHAnsi" w:hAnsiTheme="majorHAnsi" w:cstheme="majorHAnsi"/>
          <w:b/>
          <w:bCs/>
          <w:lang w:val="en-GB"/>
        </w:rPr>
        <w:t>Should you complete the whole worksheet?</w:t>
      </w:r>
    </w:p>
    <w:p w14:paraId="1F7E256B" w14:textId="77777777" w:rsidR="0004451E" w:rsidRPr="0004451E" w:rsidRDefault="0004451E" w:rsidP="0004451E">
      <w:pPr>
        <w:rPr>
          <w:rFonts w:asciiTheme="majorHAnsi" w:hAnsiTheme="majorHAnsi" w:cstheme="majorHAnsi"/>
          <w:lang w:val="en-GB"/>
        </w:rPr>
      </w:pPr>
      <w:r w:rsidRPr="0004451E">
        <w:rPr>
          <w:rFonts w:asciiTheme="majorHAnsi" w:hAnsiTheme="majorHAnsi" w:cstheme="majorHAnsi"/>
          <w:lang w:val="en-GB"/>
        </w:rPr>
        <w:t>Not always. Use the full worksheet when you are designing a new programme or preparing a significant funding bid or contract, as it will help map everything from resources through to long-term impact. If you are working on a smaller piece of work or a report, you may only need to complete the sections on stakeholders, outcomes, and impact.</w:t>
      </w:r>
    </w:p>
    <w:p w14:paraId="456E3BF5" w14:textId="77777777" w:rsidR="0004451E" w:rsidRPr="0004451E" w:rsidRDefault="0004451E" w:rsidP="0004451E">
      <w:pPr>
        <w:rPr>
          <w:rFonts w:asciiTheme="majorHAnsi" w:hAnsiTheme="majorHAnsi" w:cstheme="majorHAnsi"/>
          <w:b/>
          <w:bCs/>
          <w:lang w:val="en-GB"/>
        </w:rPr>
      </w:pPr>
      <w:r w:rsidRPr="0004451E">
        <w:rPr>
          <w:rFonts w:asciiTheme="majorHAnsi" w:hAnsiTheme="majorHAnsi" w:cstheme="majorHAnsi"/>
          <w:b/>
          <w:bCs/>
          <w:lang w:val="en-GB"/>
        </w:rPr>
        <w:t>Who should complete it?</w:t>
      </w:r>
    </w:p>
    <w:p w14:paraId="30FF07C9" w14:textId="77777777" w:rsidR="0004451E" w:rsidRPr="0004451E" w:rsidRDefault="0004451E" w:rsidP="0004451E">
      <w:pPr>
        <w:rPr>
          <w:rFonts w:asciiTheme="majorHAnsi" w:hAnsiTheme="majorHAnsi" w:cstheme="majorHAnsi"/>
          <w:lang w:val="en-GB"/>
        </w:rPr>
      </w:pPr>
      <w:r w:rsidRPr="0004451E">
        <w:rPr>
          <w:rFonts w:asciiTheme="majorHAnsi" w:hAnsiTheme="majorHAnsi" w:cstheme="majorHAnsi"/>
          <w:lang w:val="en-GB"/>
        </w:rPr>
        <w:t>Ideally, it should not be filled out by one person in isolation. Involve colleagues, delivery partners, or community representatives in the process. Their input ensures the outcomes reflect what truly matters to stakeholders and avoids making assumptions. A single lead can draft answers, but collaboration strengthens the quality and credibility of the responses.</w:t>
      </w:r>
    </w:p>
    <w:p w14:paraId="42DA856F" w14:textId="77777777" w:rsidR="0004451E" w:rsidRPr="0004451E" w:rsidRDefault="0004451E" w:rsidP="0004451E">
      <w:pPr>
        <w:rPr>
          <w:rFonts w:asciiTheme="majorHAnsi" w:hAnsiTheme="majorHAnsi" w:cstheme="majorHAnsi"/>
          <w:b/>
          <w:bCs/>
          <w:lang w:val="en-GB"/>
        </w:rPr>
      </w:pPr>
      <w:r w:rsidRPr="0004451E">
        <w:rPr>
          <w:rFonts w:asciiTheme="majorHAnsi" w:hAnsiTheme="majorHAnsi" w:cstheme="majorHAnsi"/>
          <w:b/>
          <w:bCs/>
          <w:lang w:val="en-GB"/>
        </w:rPr>
        <w:t>When should it be used?</w:t>
      </w:r>
    </w:p>
    <w:p w14:paraId="543DBDE1" w14:textId="77777777" w:rsidR="0004451E" w:rsidRPr="0004451E" w:rsidRDefault="0004451E" w:rsidP="0004451E">
      <w:pPr>
        <w:numPr>
          <w:ilvl w:val="0"/>
          <w:numId w:val="10"/>
        </w:numPr>
        <w:rPr>
          <w:rFonts w:asciiTheme="majorHAnsi" w:hAnsiTheme="majorHAnsi" w:cstheme="majorHAnsi"/>
          <w:lang w:val="en-GB"/>
        </w:rPr>
      </w:pPr>
      <w:r w:rsidRPr="0004451E">
        <w:rPr>
          <w:rFonts w:asciiTheme="majorHAnsi" w:hAnsiTheme="majorHAnsi" w:cstheme="majorHAnsi"/>
          <w:lang w:val="en-GB"/>
        </w:rPr>
        <w:t>At the start of a new project or service, to clarify the intended outcomes and social value.</w:t>
      </w:r>
    </w:p>
    <w:p w14:paraId="5FAA304F" w14:textId="77777777" w:rsidR="0004451E" w:rsidRPr="0004451E" w:rsidRDefault="0004451E" w:rsidP="0004451E">
      <w:pPr>
        <w:numPr>
          <w:ilvl w:val="0"/>
          <w:numId w:val="10"/>
        </w:numPr>
        <w:rPr>
          <w:rFonts w:asciiTheme="majorHAnsi" w:hAnsiTheme="majorHAnsi" w:cstheme="majorHAnsi"/>
          <w:lang w:val="en-GB"/>
        </w:rPr>
      </w:pPr>
      <w:r w:rsidRPr="0004451E">
        <w:rPr>
          <w:rFonts w:asciiTheme="majorHAnsi" w:hAnsiTheme="majorHAnsi" w:cstheme="majorHAnsi"/>
          <w:lang w:val="en-GB"/>
        </w:rPr>
        <w:t>During the development of a tender response, to demonstrate a clear plan for creating and measuring social value.</w:t>
      </w:r>
    </w:p>
    <w:p w14:paraId="1F0C4328" w14:textId="77777777" w:rsidR="0004451E" w:rsidRPr="0004451E" w:rsidRDefault="0004451E" w:rsidP="0004451E">
      <w:pPr>
        <w:numPr>
          <w:ilvl w:val="0"/>
          <w:numId w:val="10"/>
        </w:numPr>
        <w:rPr>
          <w:rFonts w:asciiTheme="majorHAnsi" w:hAnsiTheme="majorHAnsi" w:cstheme="majorHAnsi"/>
          <w:lang w:val="en-GB"/>
        </w:rPr>
      </w:pPr>
      <w:r w:rsidRPr="0004451E">
        <w:rPr>
          <w:rFonts w:asciiTheme="majorHAnsi" w:hAnsiTheme="majorHAnsi" w:cstheme="majorHAnsi"/>
          <w:lang w:val="en-GB"/>
        </w:rPr>
        <w:t>Midway through delivery, as a checkpoint to reflect on whether activities are leading to the expected outcomes.</w:t>
      </w:r>
    </w:p>
    <w:p w14:paraId="3479240F" w14:textId="77777777" w:rsidR="0004451E" w:rsidRPr="0004451E" w:rsidRDefault="0004451E" w:rsidP="0004451E">
      <w:pPr>
        <w:numPr>
          <w:ilvl w:val="0"/>
          <w:numId w:val="10"/>
        </w:numPr>
        <w:rPr>
          <w:rFonts w:asciiTheme="majorHAnsi" w:hAnsiTheme="majorHAnsi" w:cstheme="majorHAnsi"/>
          <w:lang w:val="en-GB"/>
        </w:rPr>
      </w:pPr>
      <w:r w:rsidRPr="0004451E">
        <w:rPr>
          <w:rFonts w:asciiTheme="majorHAnsi" w:hAnsiTheme="majorHAnsi" w:cstheme="majorHAnsi"/>
          <w:lang w:val="en-GB"/>
        </w:rPr>
        <w:t>At the end of a project, as a framework for reporting and evaluation.</w:t>
      </w:r>
    </w:p>
    <w:p w14:paraId="266914B7" w14:textId="77777777" w:rsidR="0004451E" w:rsidRPr="0004451E" w:rsidRDefault="0004451E" w:rsidP="0004451E">
      <w:pPr>
        <w:rPr>
          <w:rFonts w:asciiTheme="majorHAnsi" w:hAnsiTheme="majorHAnsi" w:cstheme="majorHAnsi"/>
          <w:b/>
          <w:bCs/>
          <w:lang w:val="en-GB"/>
        </w:rPr>
      </w:pPr>
      <w:r w:rsidRPr="0004451E">
        <w:rPr>
          <w:rFonts w:asciiTheme="majorHAnsi" w:hAnsiTheme="majorHAnsi" w:cstheme="majorHAnsi"/>
          <w:b/>
          <w:bCs/>
          <w:lang w:val="en-GB"/>
        </w:rPr>
        <w:t>Key point</w:t>
      </w:r>
    </w:p>
    <w:p w14:paraId="284C6BFA" w14:textId="77777777" w:rsidR="0004451E" w:rsidRPr="0004451E" w:rsidRDefault="0004451E" w:rsidP="0004451E">
      <w:pPr>
        <w:rPr>
          <w:rFonts w:asciiTheme="majorHAnsi" w:hAnsiTheme="majorHAnsi" w:cstheme="majorHAnsi"/>
          <w:lang w:val="en-GB"/>
        </w:rPr>
      </w:pPr>
      <w:r w:rsidRPr="0004451E">
        <w:rPr>
          <w:rFonts w:asciiTheme="majorHAnsi" w:hAnsiTheme="majorHAnsi" w:cstheme="majorHAnsi"/>
          <w:lang w:val="en-GB"/>
        </w:rPr>
        <w:t>Use it as a flexible thinking aid rather than a form that must always be fully completed. The value lies in the conversations it prompts and the clarity it provides around how your work delivers social value.</w:t>
      </w:r>
    </w:p>
    <w:p w14:paraId="5EADF8CE" w14:textId="77777777" w:rsidR="0004451E" w:rsidRPr="0004451E" w:rsidRDefault="0004451E" w:rsidP="0004451E">
      <w:pPr>
        <w:rPr>
          <w:rFonts w:asciiTheme="majorHAnsi" w:hAnsiTheme="majorHAnsi" w:cstheme="majorHAnsi"/>
        </w:rPr>
      </w:pPr>
    </w:p>
    <w:p w14:paraId="47E2992E" w14:textId="77777777" w:rsidR="0004451E" w:rsidRPr="0004451E" w:rsidRDefault="0004451E" w:rsidP="0004451E">
      <w:pPr>
        <w:rPr>
          <w:rFonts w:asciiTheme="majorHAnsi" w:hAnsiTheme="majorHAnsi" w:cstheme="majorHAnsi"/>
        </w:rPr>
      </w:pPr>
    </w:p>
    <w:p w14:paraId="40647946" w14:textId="77777777" w:rsidR="0004451E" w:rsidRPr="0004451E" w:rsidRDefault="0004451E">
      <w:pPr>
        <w:pStyle w:val="Heading2"/>
        <w:rPr>
          <w:rFonts w:cstheme="majorHAnsi"/>
        </w:rPr>
      </w:pPr>
    </w:p>
    <w:p w14:paraId="39F2E9BB" w14:textId="698D4779" w:rsidR="00C07D47" w:rsidRPr="0004451E" w:rsidRDefault="00000000">
      <w:pPr>
        <w:pStyle w:val="Heading2"/>
        <w:rPr>
          <w:rFonts w:cstheme="majorHAnsi"/>
        </w:rPr>
      </w:pPr>
      <w:r w:rsidRPr="0004451E">
        <w:rPr>
          <w:rFonts w:cstheme="majorHAnsi"/>
        </w:rPr>
        <w:t>1. Purpose &amp; Vision</w:t>
      </w:r>
    </w:p>
    <w:p w14:paraId="36FD7EEE" w14:textId="77777777" w:rsidR="00C07D47" w:rsidRPr="0004451E" w:rsidRDefault="00000000">
      <w:pPr>
        <w:rPr>
          <w:rFonts w:asciiTheme="majorHAnsi" w:hAnsiTheme="majorHAnsi" w:cstheme="majorHAnsi"/>
        </w:rPr>
      </w:pPr>
      <w:r w:rsidRPr="0004451E">
        <w:rPr>
          <w:rFonts w:asciiTheme="majorHAnsi" w:hAnsiTheme="majorHAnsi" w:cstheme="majorHAnsi"/>
        </w:rPr>
        <w:t>What problem or challenge am I trying to address?</w:t>
      </w:r>
    </w:p>
    <w:p w14:paraId="35FB3BB1"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892649437"/>
          <w:text w:multiLine="1"/>
        </w:sdtPr>
        <w:sdtContent>
          <w:r w:rsidRPr="0004451E">
            <w:rPr>
              <w:rFonts w:asciiTheme="majorHAnsi" w:hAnsiTheme="majorHAnsi" w:cstheme="majorHAnsi"/>
              <w:shd w:val="clear" w:color="auto" w:fill="E6E6E6"/>
            </w:rPr>
            <w:t>Click or tap here to enter text.</w:t>
          </w:r>
        </w:sdtContent>
      </w:sdt>
    </w:p>
    <w:p w14:paraId="2ECD13A7" w14:textId="77777777" w:rsidR="00C07D47" w:rsidRPr="0004451E" w:rsidRDefault="00000000">
      <w:pPr>
        <w:rPr>
          <w:rFonts w:asciiTheme="majorHAnsi" w:hAnsiTheme="majorHAnsi" w:cstheme="majorHAnsi"/>
        </w:rPr>
      </w:pPr>
      <w:r w:rsidRPr="0004451E">
        <w:rPr>
          <w:rFonts w:asciiTheme="majorHAnsi" w:hAnsiTheme="majorHAnsi" w:cstheme="majorHAnsi"/>
        </w:rPr>
        <w:t>Why does this matter to me, my organisation, or my community?</w:t>
      </w:r>
    </w:p>
    <w:p w14:paraId="0C77BF92"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086686733"/>
          <w:text w:multiLine="1"/>
        </w:sdtPr>
        <w:sdtContent>
          <w:r w:rsidRPr="0004451E">
            <w:rPr>
              <w:rFonts w:asciiTheme="majorHAnsi" w:hAnsiTheme="majorHAnsi" w:cstheme="majorHAnsi"/>
              <w:shd w:val="clear" w:color="auto" w:fill="E6E6E6"/>
            </w:rPr>
            <w:t>Click or tap here to enter text.</w:t>
          </w:r>
        </w:sdtContent>
      </w:sdt>
    </w:p>
    <w:p w14:paraId="4C73CBD5" w14:textId="77777777" w:rsidR="00C07D47" w:rsidRPr="0004451E" w:rsidRDefault="00000000">
      <w:pPr>
        <w:rPr>
          <w:rFonts w:asciiTheme="majorHAnsi" w:hAnsiTheme="majorHAnsi" w:cstheme="majorHAnsi"/>
        </w:rPr>
      </w:pPr>
      <w:r w:rsidRPr="0004451E">
        <w:rPr>
          <w:rFonts w:asciiTheme="majorHAnsi" w:hAnsiTheme="majorHAnsi" w:cstheme="majorHAnsi"/>
        </w:rPr>
        <w:t>What long-term change would I ideally like to see?</w:t>
      </w:r>
    </w:p>
    <w:p w14:paraId="115F7815"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113976709"/>
          <w:text w:multiLine="1"/>
        </w:sdtPr>
        <w:sdtContent>
          <w:r w:rsidRPr="0004451E">
            <w:rPr>
              <w:rFonts w:asciiTheme="majorHAnsi" w:hAnsiTheme="majorHAnsi" w:cstheme="majorHAnsi"/>
              <w:shd w:val="clear" w:color="auto" w:fill="E6E6E6"/>
            </w:rPr>
            <w:t>Click or tap here to enter text.</w:t>
          </w:r>
        </w:sdtContent>
      </w:sdt>
    </w:p>
    <w:p w14:paraId="5033CFD8" w14:textId="77777777" w:rsidR="00C07D47" w:rsidRPr="0004451E" w:rsidRDefault="00000000">
      <w:pPr>
        <w:pStyle w:val="Heading2"/>
        <w:rPr>
          <w:rFonts w:cstheme="majorHAnsi"/>
        </w:rPr>
      </w:pPr>
      <w:r w:rsidRPr="0004451E">
        <w:rPr>
          <w:rFonts w:cstheme="majorHAnsi"/>
        </w:rPr>
        <w:t>2. Stakeholders</w:t>
      </w:r>
    </w:p>
    <w:p w14:paraId="6EB97EC9" w14:textId="77777777" w:rsidR="00C07D47" w:rsidRPr="0004451E" w:rsidRDefault="00000000">
      <w:pPr>
        <w:rPr>
          <w:rFonts w:asciiTheme="majorHAnsi" w:hAnsiTheme="majorHAnsi" w:cstheme="majorHAnsi"/>
        </w:rPr>
      </w:pPr>
      <w:r w:rsidRPr="0004451E">
        <w:rPr>
          <w:rFonts w:asciiTheme="majorHAnsi" w:hAnsiTheme="majorHAnsi" w:cstheme="majorHAnsi"/>
        </w:rPr>
        <w:t>Who will benefit directly from this work?</w:t>
      </w:r>
    </w:p>
    <w:p w14:paraId="5D41E5BF"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963873896"/>
          <w:text w:multiLine="1"/>
        </w:sdtPr>
        <w:sdtContent>
          <w:r w:rsidRPr="0004451E">
            <w:rPr>
              <w:rFonts w:asciiTheme="majorHAnsi" w:hAnsiTheme="majorHAnsi" w:cstheme="majorHAnsi"/>
              <w:shd w:val="clear" w:color="auto" w:fill="E6E6E6"/>
            </w:rPr>
            <w:t>Click or tap here to enter text.</w:t>
          </w:r>
        </w:sdtContent>
      </w:sdt>
    </w:p>
    <w:p w14:paraId="5B46409A" w14:textId="77777777" w:rsidR="00C07D47" w:rsidRPr="0004451E" w:rsidRDefault="00000000">
      <w:pPr>
        <w:rPr>
          <w:rFonts w:asciiTheme="majorHAnsi" w:hAnsiTheme="majorHAnsi" w:cstheme="majorHAnsi"/>
        </w:rPr>
      </w:pPr>
      <w:r w:rsidRPr="0004451E">
        <w:rPr>
          <w:rFonts w:asciiTheme="majorHAnsi" w:hAnsiTheme="majorHAnsi" w:cstheme="majorHAnsi"/>
        </w:rPr>
        <w:t>Who else might be indirectly affected (positively or negatively)?</w:t>
      </w:r>
    </w:p>
    <w:p w14:paraId="312942EA"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2134856295"/>
          <w:text w:multiLine="1"/>
        </w:sdtPr>
        <w:sdtContent>
          <w:r w:rsidRPr="0004451E">
            <w:rPr>
              <w:rFonts w:asciiTheme="majorHAnsi" w:hAnsiTheme="majorHAnsi" w:cstheme="majorHAnsi"/>
              <w:shd w:val="clear" w:color="auto" w:fill="E6E6E6"/>
            </w:rPr>
            <w:t>Click or tap here to enter text.</w:t>
          </w:r>
        </w:sdtContent>
      </w:sdt>
    </w:p>
    <w:p w14:paraId="657E89DB" w14:textId="77777777" w:rsidR="00C07D47" w:rsidRPr="0004451E" w:rsidRDefault="00000000">
      <w:pPr>
        <w:rPr>
          <w:rFonts w:asciiTheme="majorHAnsi" w:hAnsiTheme="majorHAnsi" w:cstheme="majorHAnsi"/>
        </w:rPr>
      </w:pPr>
      <w:r w:rsidRPr="0004451E">
        <w:rPr>
          <w:rFonts w:asciiTheme="majorHAnsi" w:hAnsiTheme="majorHAnsi" w:cstheme="majorHAnsi"/>
        </w:rPr>
        <w:t>Who needs to be involved or consulted for the initiative to succeed?</w:t>
      </w:r>
    </w:p>
    <w:p w14:paraId="427B81B5"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416762127"/>
          <w:text w:multiLine="1"/>
        </w:sdtPr>
        <w:sdtContent>
          <w:r w:rsidRPr="0004451E">
            <w:rPr>
              <w:rFonts w:asciiTheme="majorHAnsi" w:hAnsiTheme="majorHAnsi" w:cstheme="majorHAnsi"/>
              <w:shd w:val="clear" w:color="auto" w:fill="E6E6E6"/>
            </w:rPr>
            <w:t>Click or tap here to enter text.</w:t>
          </w:r>
        </w:sdtContent>
      </w:sdt>
    </w:p>
    <w:p w14:paraId="78547C6E" w14:textId="77777777" w:rsidR="00C07D47" w:rsidRPr="0004451E" w:rsidRDefault="00000000">
      <w:pPr>
        <w:pStyle w:val="Heading2"/>
        <w:rPr>
          <w:rFonts w:cstheme="majorHAnsi"/>
        </w:rPr>
      </w:pPr>
      <w:r w:rsidRPr="0004451E">
        <w:rPr>
          <w:rFonts w:cstheme="majorHAnsi"/>
        </w:rPr>
        <w:t>3. Inputs (Resources)</w:t>
      </w:r>
    </w:p>
    <w:p w14:paraId="5C367235" w14:textId="77777777" w:rsidR="00C07D47" w:rsidRPr="0004451E" w:rsidRDefault="00000000">
      <w:pPr>
        <w:rPr>
          <w:rFonts w:asciiTheme="majorHAnsi" w:hAnsiTheme="majorHAnsi" w:cstheme="majorHAnsi"/>
        </w:rPr>
      </w:pPr>
      <w:r w:rsidRPr="0004451E">
        <w:rPr>
          <w:rFonts w:asciiTheme="majorHAnsi" w:hAnsiTheme="majorHAnsi" w:cstheme="majorHAnsi"/>
        </w:rPr>
        <w:t>What resources (time, skills, money, technology, partnerships) do I have available?</w:t>
      </w:r>
    </w:p>
    <w:p w14:paraId="2FC84AF9"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87572087"/>
          <w:text w:multiLine="1"/>
        </w:sdtPr>
        <w:sdtContent>
          <w:r w:rsidRPr="0004451E">
            <w:rPr>
              <w:rFonts w:asciiTheme="majorHAnsi" w:hAnsiTheme="majorHAnsi" w:cstheme="majorHAnsi"/>
              <w:shd w:val="clear" w:color="auto" w:fill="E6E6E6"/>
            </w:rPr>
            <w:t>Click or tap here to enter text.</w:t>
          </w:r>
        </w:sdtContent>
      </w:sdt>
    </w:p>
    <w:p w14:paraId="0671BCCC" w14:textId="77777777" w:rsidR="00C07D47" w:rsidRPr="0004451E" w:rsidRDefault="00000000">
      <w:pPr>
        <w:rPr>
          <w:rFonts w:asciiTheme="majorHAnsi" w:hAnsiTheme="majorHAnsi" w:cstheme="majorHAnsi"/>
        </w:rPr>
      </w:pPr>
      <w:r w:rsidRPr="0004451E">
        <w:rPr>
          <w:rFonts w:asciiTheme="majorHAnsi" w:hAnsiTheme="majorHAnsi" w:cstheme="majorHAnsi"/>
        </w:rPr>
        <w:t>What additional resources might I need?</w:t>
      </w:r>
    </w:p>
    <w:p w14:paraId="54648047"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738513922"/>
          <w:text w:multiLine="1"/>
        </w:sdtPr>
        <w:sdtContent>
          <w:r w:rsidRPr="0004451E">
            <w:rPr>
              <w:rFonts w:asciiTheme="majorHAnsi" w:hAnsiTheme="majorHAnsi" w:cstheme="majorHAnsi"/>
              <w:shd w:val="clear" w:color="auto" w:fill="E6E6E6"/>
            </w:rPr>
            <w:t>Click or tap here to enter text.</w:t>
          </w:r>
        </w:sdtContent>
      </w:sdt>
    </w:p>
    <w:p w14:paraId="63A70CE7" w14:textId="77777777" w:rsidR="00C07D47" w:rsidRPr="0004451E" w:rsidRDefault="00000000">
      <w:pPr>
        <w:rPr>
          <w:rFonts w:asciiTheme="majorHAnsi" w:hAnsiTheme="majorHAnsi" w:cstheme="majorHAnsi"/>
        </w:rPr>
      </w:pPr>
      <w:r w:rsidRPr="0004451E">
        <w:rPr>
          <w:rFonts w:asciiTheme="majorHAnsi" w:hAnsiTheme="majorHAnsi" w:cstheme="majorHAnsi"/>
        </w:rPr>
        <w:t>Where are the potential constraints or risks?</w:t>
      </w:r>
    </w:p>
    <w:p w14:paraId="1AA6E4B2"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274683711"/>
          <w:text w:multiLine="1"/>
        </w:sdtPr>
        <w:sdtContent>
          <w:r w:rsidRPr="0004451E">
            <w:rPr>
              <w:rFonts w:asciiTheme="majorHAnsi" w:hAnsiTheme="majorHAnsi" w:cstheme="majorHAnsi"/>
              <w:shd w:val="clear" w:color="auto" w:fill="E6E6E6"/>
            </w:rPr>
            <w:t>Click or tap here to enter text.</w:t>
          </w:r>
        </w:sdtContent>
      </w:sdt>
    </w:p>
    <w:p w14:paraId="3B23BC37" w14:textId="77777777" w:rsidR="00C07D47" w:rsidRPr="0004451E" w:rsidRDefault="00000000">
      <w:pPr>
        <w:pStyle w:val="Heading2"/>
        <w:rPr>
          <w:rFonts w:cstheme="majorHAnsi"/>
        </w:rPr>
      </w:pPr>
      <w:r w:rsidRPr="0004451E">
        <w:rPr>
          <w:rFonts w:cstheme="majorHAnsi"/>
        </w:rPr>
        <w:t>4. Activities</w:t>
      </w:r>
    </w:p>
    <w:p w14:paraId="64F85F79" w14:textId="77777777" w:rsidR="00C07D47" w:rsidRPr="0004451E" w:rsidRDefault="00000000">
      <w:pPr>
        <w:rPr>
          <w:rFonts w:asciiTheme="majorHAnsi" w:hAnsiTheme="majorHAnsi" w:cstheme="majorHAnsi"/>
        </w:rPr>
      </w:pPr>
      <w:r w:rsidRPr="0004451E">
        <w:rPr>
          <w:rFonts w:asciiTheme="majorHAnsi" w:hAnsiTheme="majorHAnsi" w:cstheme="majorHAnsi"/>
        </w:rPr>
        <w:t>What key actions or interventions will I take?</w:t>
      </w:r>
    </w:p>
    <w:p w14:paraId="27738877"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941643513"/>
          <w:text w:multiLine="1"/>
        </w:sdtPr>
        <w:sdtContent>
          <w:r w:rsidRPr="0004451E">
            <w:rPr>
              <w:rFonts w:asciiTheme="majorHAnsi" w:hAnsiTheme="majorHAnsi" w:cstheme="majorHAnsi"/>
              <w:shd w:val="clear" w:color="auto" w:fill="E6E6E6"/>
            </w:rPr>
            <w:t>Click or tap here to enter text.</w:t>
          </w:r>
        </w:sdtContent>
      </w:sdt>
    </w:p>
    <w:p w14:paraId="3BCF12F1" w14:textId="77777777" w:rsidR="00C07D47" w:rsidRPr="0004451E" w:rsidRDefault="00000000">
      <w:pPr>
        <w:rPr>
          <w:rFonts w:asciiTheme="majorHAnsi" w:hAnsiTheme="majorHAnsi" w:cstheme="majorHAnsi"/>
        </w:rPr>
      </w:pPr>
      <w:r w:rsidRPr="0004451E">
        <w:rPr>
          <w:rFonts w:asciiTheme="majorHAnsi" w:hAnsiTheme="majorHAnsi" w:cstheme="majorHAnsi"/>
        </w:rPr>
        <w:t>How will these activities contribute to solving the problem?</w:t>
      </w:r>
    </w:p>
    <w:p w14:paraId="12167FBF"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164593320"/>
          <w:text w:multiLine="1"/>
        </w:sdtPr>
        <w:sdtContent>
          <w:r w:rsidRPr="0004451E">
            <w:rPr>
              <w:rFonts w:asciiTheme="majorHAnsi" w:hAnsiTheme="majorHAnsi" w:cstheme="majorHAnsi"/>
              <w:shd w:val="clear" w:color="auto" w:fill="E6E6E6"/>
            </w:rPr>
            <w:t>Click or tap here to enter text.</w:t>
          </w:r>
        </w:sdtContent>
      </w:sdt>
    </w:p>
    <w:p w14:paraId="042F6DD9" w14:textId="77777777" w:rsidR="00C07D47" w:rsidRPr="0004451E" w:rsidRDefault="00C07D47">
      <w:pPr>
        <w:rPr>
          <w:rFonts w:asciiTheme="majorHAnsi" w:hAnsiTheme="majorHAnsi" w:cstheme="majorHAnsi"/>
        </w:rPr>
      </w:pPr>
    </w:p>
    <w:p w14:paraId="2A95DECC" w14:textId="77777777" w:rsidR="00C07D47" w:rsidRPr="0004451E" w:rsidRDefault="00000000">
      <w:pPr>
        <w:rPr>
          <w:rFonts w:asciiTheme="majorHAnsi" w:hAnsiTheme="majorHAnsi" w:cstheme="majorHAnsi"/>
        </w:rPr>
      </w:pPr>
      <w:r w:rsidRPr="0004451E">
        <w:rPr>
          <w:rFonts w:asciiTheme="majorHAnsi" w:hAnsiTheme="majorHAnsi" w:cstheme="majorHAnsi"/>
        </w:rPr>
        <w:t>What makes these activities unique or valuable compared to alternatives?</w:t>
      </w:r>
    </w:p>
    <w:p w14:paraId="5290FE17"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676335977"/>
          <w:text w:multiLine="1"/>
        </w:sdtPr>
        <w:sdtContent>
          <w:r w:rsidRPr="0004451E">
            <w:rPr>
              <w:rFonts w:asciiTheme="majorHAnsi" w:hAnsiTheme="majorHAnsi" w:cstheme="majorHAnsi"/>
              <w:shd w:val="clear" w:color="auto" w:fill="E6E6E6"/>
            </w:rPr>
            <w:t>Click or tap here to enter text.</w:t>
          </w:r>
        </w:sdtContent>
      </w:sdt>
    </w:p>
    <w:p w14:paraId="1F70AB39" w14:textId="77777777" w:rsidR="00C07D47" w:rsidRPr="0004451E" w:rsidRDefault="00C07D47">
      <w:pPr>
        <w:rPr>
          <w:rFonts w:asciiTheme="majorHAnsi" w:hAnsiTheme="majorHAnsi" w:cstheme="majorHAnsi"/>
        </w:rPr>
      </w:pPr>
    </w:p>
    <w:p w14:paraId="0E52679E" w14:textId="77777777" w:rsidR="00C07D47" w:rsidRPr="0004451E" w:rsidRDefault="00000000">
      <w:pPr>
        <w:pStyle w:val="Heading2"/>
        <w:rPr>
          <w:rFonts w:cstheme="majorHAnsi"/>
        </w:rPr>
      </w:pPr>
      <w:r w:rsidRPr="0004451E">
        <w:rPr>
          <w:rFonts w:cstheme="majorHAnsi"/>
        </w:rPr>
        <w:t>5. Outputs (Tangible Results)</w:t>
      </w:r>
    </w:p>
    <w:p w14:paraId="0A5DCA4E" w14:textId="77777777" w:rsidR="00C07D47" w:rsidRPr="0004451E" w:rsidRDefault="00000000">
      <w:pPr>
        <w:rPr>
          <w:rFonts w:asciiTheme="majorHAnsi" w:hAnsiTheme="majorHAnsi" w:cstheme="majorHAnsi"/>
        </w:rPr>
      </w:pPr>
      <w:r w:rsidRPr="0004451E">
        <w:rPr>
          <w:rFonts w:asciiTheme="majorHAnsi" w:hAnsiTheme="majorHAnsi" w:cstheme="majorHAnsi"/>
        </w:rPr>
        <w:t>What immediate, countable results will come from the activities?</w:t>
      </w:r>
    </w:p>
    <w:p w14:paraId="4B26C4C3"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22599870"/>
          <w:text w:multiLine="1"/>
        </w:sdtPr>
        <w:sdtContent>
          <w:r w:rsidRPr="0004451E">
            <w:rPr>
              <w:rFonts w:asciiTheme="majorHAnsi" w:hAnsiTheme="majorHAnsi" w:cstheme="majorHAnsi"/>
              <w:shd w:val="clear" w:color="auto" w:fill="E6E6E6"/>
            </w:rPr>
            <w:t>Click or tap here to enter text.</w:t>
          </w:r>
        </w:sdtContent>
      </w:sdt>
    </w:p>
    <w:p w14:paraId="15A6A2B8" w14:textId="77777777" w:rsidR="00C07D47" w:rsidRPr="0004451E" w:rsidRDefault="00000000">
      <w:pPr>
        <w:rPr>
          <w:rFonts w:asciiTheme="majorHAnsi" w:hAnsiTheme="majorHAnsi" w:cstheme="majorHAnsi"/>
        </w:rPr>
      </w:pPr>
      <w:r w:rsidRPr="0004451E">
        <w:rPr>
          <w:rFonts w:asciiTheme="majorHAnsi" w:hAnsiTheme="majorHAnsi" w:cstheme="majorHAnsi"/>
        </w:rPr>
        <w:t>How will I track these outputs consistently?</w:t>
      </w:r>
    </w:p>
    <w:p w14:paraId="34BD35D3"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828626313"/>
          <w:text w:multiLine="1"/>
        </w:sdtPr>
        <w:sdtContent>
          <w:r w:rsidRPr="0004451E">
            <w:rPr>
              <w:rFonts w:asciiTheme="majorHAnsi" w:hAnsiTheme="majorHAnsi" w:cstheme="majorHAnsi"/>
              <w:shd w:val="clear" w:color="auto" w:fill="E6E6E6"/>
            </w:rPr>
            <w:t>Click or tap here to enter text.</w:t>
          </w:r>
        </w:sdtContent>
      </w:sdt>
    </w:p>
    <w:p w14:paraId="4D42D765" w14:textId="77777777" w:rsidR="00C07D47" w:rsidRPr="0004451E" w:rsidRDefault="00000000">
      <w:pPr>
        <w:pStyle w:val="Heading2"/>
        <w:rPr>
          <w:rFonts w:cstheme="majorHAnsi"/>
        </w:rPr>
      </w:pPr>
      <w:r w:rsidRPr="0004451E">
        <w:rPr>
          <w:rFonts w:cstheme="majorHAnsi"/>
        </w:rPr>
        <w:t>6. Outcomes (</w:t>
      </w:r>
      <w:proofErr w:type="gramStart"/>
      <w:r w:rsidRPr="0004451E">
        <w:rPr>
          <w:rFonts w:cstheme="majorHAnsi"/>
        </w:rPr>
        <w:t>Short &amp; Medium Term</w:t>
      </w:r>
      <w:proofErr w:type="gramEnd"/>
      <w:r w:rsidRPr="0004451E">
        <w:rPr>
          <w:rFonts w:cstheme="majorHAnsi"/>
        </w:rPr>
        <w:t xml:space="preserve"> Change)</w:t>
      </w:r>
    </w:p>
    <w:p w14:paraId="184E228C" w14:textId="77777777" w:rsidR="00C07D47" w:rsidRPr="0004451E" w:rsidRDefault="00000000">
      <w:pPr>
        <w:rPr>
          <w:rFonts w:asciiTheme="majorHAnsi" w:hAnsiTheme="majorHAnsi" w:cstheme="majorHAnsi"/>
        </w:rPr>
      </w:pPr>
      <w:r w:rsidRPr="0004451E">
        <w:rPr>
          <w:rFonts w:asciiTheme="majorHAnsi" w:hAnsiTheme="majorHAnsi" w:cstheme="majorHAnsi"/>
        </w:rPr>
        <w:t>What changes in knowledge, behaviour, or conditions do I expect to see?</w:t>
      </w:r>
    </w:p>
    <w:p w14:paraId="08901B12"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102175643"/>
          <w:text w:multiLine="1"/>
        </w:sdtPr>
        <w:sdtContent>
          <w:r w:rsidRPr="0004451E">
            <w:rPr>
              <w:rFonts w:asciiTheme="majorHAnsi" w:hAnsiTheme="majorHAnsi" w:cstheme="majorHAnsi"/>
              <w:shd w:val="clear" w:color="auto" w:fill="E6E6E6"/>
            </w:rPr>
            <w:t>Click or tap here to enter text.</w:t>
          </w:r>
        </w:sdtContent>
      </w:sdt>
    </w:p>
    <w:p w14:paraId="7BFFFF0F" w14:textId="77777777" w:rsidR="00C07D47" w:rsidRPr="0004451E" w:rsidRDefault="00000000">
      <w:pPr>
        <w:rPr>
          <w:rFonts w:asciiTheme="majorHAnsi" w:hAnsiTheme="majorHAnsi" w:cstheme="majorHAnsi"/>
        </w:rPr>
      </w:pPr>
      <w:r w:rsidRPr="0004451E">
        <w:rPr>
          <w:rFonts w:asciiTheme="majorHAnsi" w:hAnsiTheme="majorHAnsi" w:cstheme="majorHAnsi"/>
        </w:rPr>
        <w:t>How will these outcomes improve the situation for stakeholders?</w:t>
      </w:r>
    </w:p>
    <w:p w14:paraId="26E8E7F9"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767771464"/>
          <w:text w:multiLine="1"/>
        </w:sdtPr>
        <w:sdtContent>
          <w:r w:rsidRPr="0004451E">
            <w:rPr>
              <w:rFonts w:asciiTheme="majorHAnsi" w:hAnsiTheme="majorHAnsi" w:cstheme="majorHAnsi"/>
              <w:shd w:val="clear" w:color="auto" w:fill="E6E6E6"/>
            </w:rPr>
            <w:t>Click or tap here to enter text.</w:t>
          </w:r>
        </w:sdtContent>
      </w:sdt>
    </w:p>
    <w:p w14:paraId="4529EAF9" w14:textId="77777777" w:rsidR="00C07D47" w:rsidRPr="0004451E" w:rsidRDefault="00000000">
      <w:pPr>
        <w:rPr>
          <w:rFonts w:asciiTheme="majorHAnsi" w:hAnsiTheme="majorHAnsi" w:cstheme="majorHAnsi"/>
        </w:rPr>
      </w:pPr>
      <w:r w:rsidRPr="0004451E">
        <w:rPr>
          <w:rFonts w:asciiTheme="majorHAnsi" w:hAnsiTheme="majorHAnsi" w:cstheme="majorHAnsi"/>
        </w:rPr>
        <w:t>What indicators or evidence will demonstrate progress?</w:t>
      </w:r>
    </w:p>
    <w:p w14:paraId="74283309"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067760136"/>
          <w:text w:multiLine="1"/>
        </w:sdtPr>
        <w:sdtContent>
          <w:r w:rsidRPr="0004451E">
            <w:rPr>
              <w:rFonts w:asciiTheme="majorHAnsi" w:hAnsiTheme="majorHAnsi" w:cstheme="majorHAnsi"/>
              <w:shd w:val="clear" w:color="auto" w:fill="E6E6E6"/>
            </w:rPr>
            <w:t>Click or tap here to enter text.</w:t>
          </w:r>
        </w:sdtContent>
      </w:sdt>
    </w:p>
    <w:p w14:paraId="3909AB56" w14:textId="77777777" w:rsidR="00C07D47" w:rsidRPr="0004451E" w:rsidRDefault="00000000">
      <w:pPr>
        <w:pStyle w:val="Heading2"/>
        <w:rPr>
          <w:rFonts w:cstheme="majorHAnsi"/>
        </w:rPr>
      </w:pPr>
      <w:r w:rsidRPr="0004451E">
        <w:rPr>
          <w:rFonts w:cstheme="majorHAnsi"/>
        </w:rPr>
        <w:t>7. Impact (Long-Term Transformation)</w:t>
      </w:r>
    </w:p>
    <w:p w14:paraId="42FEC41B" w14:textId="77777777" w:rsidR="00C07D47" w:rsidRPr="0004451E" w:rsidRDefault="00000000">
      <w:pPr>
        <w:rPr>
          <w:rFonts w:asciiTheme="majorHAnsi" w:hAnsiTheme="majorHAnsi" w:cstheme="majorHAnsi"/>
        </w:rPr>
      </w:pPr>
      <w:r w:rsidRPr="0004451E">
        <w:rPr>
          <w:rFonts w:asciiTheme="majorHAnsi" w:hAnsiTheme="majorHAnsi" w:cstheme="majorHAnsi"/>
        </w:rPr>
        <w:t>What is the ultimate positive change this work contributes to?</w:t>
      </w:r>
    </w:p>
    <w:p w14:paraId="42B60CAF"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718247219"/>
          <w:text w:multiLine="1"/>
        </w:sdtPr>
        <w:sdtContent>
          <w:r w:rsidRPr="0004451E">
            <w:rPr>
              <w:rFonts w:asciiTheme="majorHAnsi" w:hAnsiTheme="majorHAnsi" w:cstheme="majorHAnsi"/>
              <w:shd w:val="clear" w:color="auto" w:fill="E6E6E6"/>
            </w:rPr>
            <w:t>Click or tap here to enter text.</w:t>
          </w:r>
        </w:sdtContent>
      </w:sdt>
    </w:p>
    <w:p w14:paraId="0302AF21" w14:textId="77777777" w:rsidR="00C07D47" w:rsidRPr="0004451E" w:rsidRDefault="00000000">
      <w:pPr>
        <w:rPr>
          <w:rFonts w:asciiTheme="majorHAnsi" w:hAnsiTheme="majorHAnsi" w:cstheme="majorHAnsi"/>
        </w:rPr>
      </w:pPr>
      <w:r w:rsidRPr="0004451E">
        <w:rPr>
          <w:rFonts w:asciiTheme="majorHAnsi" w:hAnsiTheme="majorHAnsi" w:cstheme="majorHAnsi"/>
        </w:rPr>
        <w:t>How does this align with wider social, environmental, or economic goals?</w:t>
      </w:r>
    </w:p>
    <w:p w14:paraId="190538C4"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824938166"/>
          <w:text w:multiLine="1"/>
        </w:sdtPr>
        <w:sdtContent>
          <w:r w:rsidRPr="0004451E">
            <w:rPr>
              <w:rFonts w:asciiTheme="majorHAnsi" w:hAnsiTheme="majorHAnsi" w:cstheme="majorHAnsi"/>
              <w:shd w:val="clear" w:color="auto" w:fill="E6E6E6"/>
            </w:rPr>
            <w:t>Click or tap here to enter text.</w:t>
          </w:r>
        </w:sdtContent>
      </w:sdt>
    </w:p>
    <w:p w14:paraId="02807BE1" w14:textId="77777777" w:rsidR="00C07D47" w:rsidRPr="0004451E" w:rsidRDefault="00000000">
      <w:pPr>
        <w:rPr>
          <w:rFonts w:asciiTheme="majorHAnsi" w:hAnsiTheme="majorHAnsi" w:cstheme="majorHAnsi"/>
        </w:rPr>
      </w:pPr>
      <w:r w:rsidRPr="0004451E">
        <w:rPr>
          <w:rFonts w:asciiTheme="majorHAnsi" w:hAnsiTheme="majorHAnsi" w:cstheme="majorHAnsi"/>
        </w:rPr>
        <w:t>What unintended consequences (positive or negative) could occur?</w:t>
      </w:r>
    </w:p>
    <w:p w14:paraId="161D0709"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151715060"/>
          <w:text w:multiLine="1"/>
        </w:sdtPr>
        <w:sdtContent>
          <w:r w:rsidRPr="0004451E">
            <w:rPr>
              <w:rFonts w:asciiTheme="majorHAnsi" w:hAnsiTheme="majorHAnsi" w:cstheme="majorHAnsi"/>
              <w:shd w:val="clear" w:color="auto" w:fill="E6E6E6"/>
            </w:rPr>
            <w:t>Click or tap here to enter text.</w:t>
          </w:r>
        </w:sdtContent>
      </w:sdt>
    </w:p>
    <w:p w14:paraId="67B0FB10" w14:textId="77777777" w:rsidR="00C07D47" w:rsidRPr="0004451E" w:rsidRDefault="00000000">
      <w:pPr>
        <w:pStyle w:val="Heading2"/>
        <w:rPr>
          <w:rFonts w:cstheme="majorHAnsi"/>
        </w:rPr>
      </w:pPr>
      <w:r w:rsidRPr="0004451E">
        <w:rPr>
          <w:rFonts w:cstheme="majorHAnsi"/>
        </w:rPr>
        <w:t>8. Measurement &amp; Learning</w:t>
      </w:r>
    </w:p>
    <w:p w14:paraId="0B9C7493" w14:textId="77777777" w:rsidR="00C07D47" w:rsidRPr="0004451E" w:rsidRDefault="00000000">
      <w:pPr>
        <w:rPr>
          <w:rFonts w:asciiTheme="majorHAnsi" w:hAnsiTheme="majorHAnsi" w:cstheme="majorHAnsi"/>
        </w:rPr>
      </w:pPr>
      <w:r w:rsidRPr="0004451E">
        <w:rPr>
          <w:rFonts w:asciiTheme="majorHAnsi" w:hAnsiTheme="majorHAnsi" w:cstheme="majorHAnsi"/>
        </w:rPr>
        <w:t>What data will I collect to evidence progress?</w:t>
      </w:r>
    </w:p>
    <w:p w14:paraId="0C30E420"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598862687"/>
          <w:text w:multiLine="1"/>
        </w:sdtPr>
        <w:sdtContent>
          <w:r w:rsidRPr="0004451E">
            <w:rPr>
              <w:rFonts w:asciiTheme="majorHAnsi" w:hAnsiTheme="majorHAnsi" w:cstheme="majorHAnsi"/>
              <w:shd w:val="clear" w:color="auto" w:fill="E6E6E6"/>
            </w:rPr>
            <w:t>Click or tap here to enter text.</w:t>
          </w:r>
        </w:sdtContent>
      </w:sdt>
    </w:p>
    <w:p w14:paraId="4AAC665B" w14:textId="77777777" w:rsidR="00C07D47" w:rsidRPr="0004451E" w:rsidRDefault="00C07D47">
      <w:pPr>
        <w:rPr>
          <w:rFonts w:asciiTheme="majorHAnsi" w:hAnsiTheme="majorHAnsi" w:cstheme="majorHAnsi"/>
        </w:rPr>
      </w:pPr>
    </w:p>
    <w:p w14:paraId="52DF9CE1" w14:textId="77777777" w:rsidR="00C07D47" w:rsidRPr="0004451E" w:rsidRDefault="00000000">
      <w:pPr>
        <w:rPr>
          <w:rFonts w:asciiTheme="majorHAnsi" w:hAnsiTheme="majorHAnsi" w:cstheme="majorHAnsi"/>
        </w:rPr>
      </w:pPr>
      <w:r w:rsidRPr="0004451E">
        <w:rPr>
          <w:rFonts w:asciiTheme="majorHAnsi" w:hAnsiTheme="majorHAnsi" w:cstheme="majorHAnsi"/>
        </w:rPr>
        <w:t>How will I reflect on and adapt based on what I learn?</w:t>
      </w:r>
    </w:p>
    <w:p w14:paraId="67924C30"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625995680"/>
          <w:text w:multiLine="1"/>
        </w:sdtPr>
        <w:sdtContent>
          <w:r w:rsidRPr="0004451E">
            <w:rPr>
              <w:rFonts w:asciiTheme="majorHAnsi" w:hAnsiTheme="majorHAnsi" w:cstheme="majorHAnsi"/>
              <w:shd w:val="clear" w:color="auto" w:fill="E6E6E6"/>
            </w:rPr>
            <w:t>Click or tap here to enter text.</w:t>
          </w:r>
        </w:sdtContent>
      </w:sdt>
    </w:p>
    <w:p w14:paraId="742BD2C1" w14:textId="77777777" w:rsidR="00C07D47" w:rsidRPr="0004451E" w:rsidRDefault="00000000">
      <w:pPr>
        <w:rPr>
          <w:rFonts w:asciiTheme="majorHAnsi" w:hAnsiTheme="majorHAnsi" w:cstheme="majorHAnsi"/>
        </w:rPr>
      </w:pPr>
      <w:r w:rsidRPr="0004451E">
        <w:rPr>
          <w:rFonts w:asciiTheme="majorHAnsi" w:hAnsiTheme="majorHAnsi" w:cstheme="majorHAnsi"/>
        </w:rPr>
        <w:t>How will I communicate results to stakeholders?</w:t>
      </w:r>
    </w:p>
    <w:p w14:paraId="50412708"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469404527"/>
          <w:text w:multiLine="1"/>
        </w:sdtPr>
        <w:sdtContent>
          <w:r w:rsidRPr="0004451E">
            <w:rPr>
              <w:rFonts w:asciiTheme="majorHAnsi" w:hAnsiTheme="majorHAnsi" w:cstheme="majorHAnsi"/>
              <w:shd w:val="clear" w:color="auto" w:fill="E6E6E6"/>
            </w:rPr>
            <w:t>Click or tap here to enter text.</w:t>
          </w:r>
        </w:sdtContent>
      </w:sdt>
    </w:p>
    <w:p w14:paraId="381C13DC" w14:textId="77777777" w:rsidR="00C07D47" w:rsidRPr="0004451E" w:rsidRDefault="00000000">
      <w:pPr>
        <w:pStyle w:val="Heading2"/>
        <w:rPr>
          <w:rFonts w:cstheme="majorHAnsi"/>
        </w:rPr>
      </w:pPr>
      <w:r w:rsidRPr="0004451E">
        <w:rPr>
          <w:rFonts w:cstheme="majorHAnsi"/>
        </w:rPr>
        <w:t>9. Sustainability</w:t>
      </w:r>
    </w:p>
    <w:p w14:paraId="2832AE7F" w14:textId="77777777" w:rsidR="00C07D47" w:rsidRPr="0004451E" w:rsidRDefault="00000000">
      <w:pPr>
        <w:rPr>
          <w:rFonts w:asciiTheme="majorHAnsi" w:hAnsiTheme="majorHAnsi" w:cstheme="majorHAnsi"/>
        </w:rPr>
      </w:pPr>
      <w:r w:rsidRPr="0004451E">
        <w:rPr>
          <w:rFonts w:asciiTheme="majorHAnsi" w:hAnsiTheme="majorHAnsi" w:cstheme="majorHAnsi"/>
        </w:rPr>
        <w:t>How will the benefits be maintained over time?</w:t>
      </w:r>
    </w:p>
    <w:p w14:paraId="3B5D143B"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2135158775"/>
          <w:text w:multiLine="1"/>
        </w:sdtPr>
        <w:sdtContent>
          <w:r w:rsidRPr="0004451E">
            <w:rPr>
              <w:rFonts w:asciiTheme="majorHAnsi" w:hAnsiTheme="majorHAnsi" w:cstheme="majorHAnsi"/>
              <w:shd w:val="clear" w:color="auto" w:fill="E6E6E6"/>
            </w:rPr>
            <w:t>Click or tap here to enter text.</w:t>
          </w:r>
        </w:sdtContent>
      </w:sdt>
    </w:p>
    <w:p w14:paraId="686543A1" w14:textId="77777777" w:rsidR="00C07D47" w:rsidRPr="0004451E" w:rsidRDefault="00000000">
      <w:pPr>
        <w:rPr>
          <w:rFonts w:asciiTheme="majorHAnsi" w:hAnsiTheme="majorHAnsi" w:cstheme="majorHAnsi"/>
        </w:rPr>
      </w:pPr>
      <w:r w:rsidRPr="0004451E">
        <w:rPr>
          <w:rFonts w:asciiTheme="majorHAnsi" w:hAnsiTheme="majorHAnsi" w:cstheme="majorHAnsi"/>
        </w:rPr>
        <w:t>What partnerships, funding, or systems are needed for long-term impact?</w:t>
      </w:r>
    </w:p>
    <w:p w14:paraId="0FE0596C"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2096829106"/>
          <w:text w:multiLine="1"/>
        </w:sdtPr>
        <w:sdtContent>
          <w:r w:rsidRPr="0004451E">
            <w:rPr>
              <w:rFonts w:asciiTheme="majorHAnsi" w:hAnsiTheme="majorHAnsi" w:cstheme="majorHAnsi"/>
              <w:shd w:val="clear" w:color="auto" w:fill="E6E6E6"/>
            </w:rPr>
            <w:t>Click or tap here to enter text.</w:t>
          </w:r>
        </w:sdtContent>
      </w:sdt>
    </w:p>
    <w:p w14:paraId="40601805" w14:textId="77777777" w:rsidR="00C07D47" w:rsidRPr="0004451E" w:rsidRDefault="00000000">
      <w:pPr>
        <w:rPr>
          <w:rFonts w:asciiTheme="majorHAnsi" w:hAnsiTheme="majorHAnsi" w:cstheme="majorHAnsi"/>
        </w:rPr>
      </w:pPr>
      <w:r w:rsidRPr="0004451E">
        <w:rPr>
          <w:rFonts w:asciiTheme="majorHAnsi" w:hAnsiTheme="majorHAnsi" w:cstheme="majorHAnsi"/>
        </w:rPr>
        <w:t>How do I ensure continuous improvement?</w:t>
      </w:r>
    </w:p>
    <w:p w14:paraId="41864824"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2061813431"/>
          <w:text w:multiLine="1"/>
        </w:sdtPr>
        <w:sdtContent>
          <w:r w:rsidRPr="0004451E">
            <w:rPr>
              <w:rFonts w:asciiTheme="majorHAnsi" w:hAnsiTheme="majorHAnsi" w:cstheme="majorHAnsi"/>
              <w:shd w:val="clear" w:color="auto" w:fill="E6E6E6"/>
            </w:rPr>
            <w:t>Click or tap here to enter text.</w:t>
          </w:r>
        </w:sdtContent>
      </w:sdt>
    </w:p>
    <w:p w14:paraId="18344A22" w14:textId="77777777" w:rsidR="00C07D47" w:rsidRPr="0004451E" w:rsidRDefault="00000000">
      <w:pPr>
        <w:pStyle w:val="Heading2"/>
        <w:rPr>
          <w:rFonts w:cstheme="majorHAnsi"/>
        </w:rPr>
      </w:pPr>
      <w:r w:rsidRPr="0004451E">
        <w:rPr>
          <w:rFonts w:cstheme="majorHAnsi"/>
        </w:rPr>
        <w:t>10. Personal Reflection</w:t>
      </w:r>
    </w:p>
    <w:p w14:paraId="290CB911" w14:textId="77777777" w:rsidR="00C07D47" w:rsidRPr="0004451E" w:rsidRDefault="00000000">
      <w:pPr>
        <w:rPr>
          <w:rFonts w:asciiTheme="majorHAnsi" w:hAnsiTheme="majorHAnsi" w:cstheme="majorHAnsi"/>
        </w:rPr>
      </w:pPr>
      <w:r w:rsidRPr="0004451E">
        <w:rPr>
          <w:rFonts w:asciiTheme="majorHAnsi" w:hAnsiTheme="majorHAnsi" w:cstheme="majorHAnsi"/>
        </w:rPr>
        <w:t>What motivates me to pursue this impact?</w:t>
      </w:r>
    </w:p>
    <w:p w14:paraId="68249C49"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1137947187"/>
          <w:text w:multiLine="1"/>
        </w:sdtPr>
        <w:sdtContent>
          <w:r w:rsidRPr="0004451E">
            <w:rPr>
              <w:rFonts w:asciiTheme="majorHAnsi" w:hAnsiTheme="majorHAnsi" w:cstheme="majorHAnsi"/>
              <w:shd w:val="clear" w:color="auto" w:fill="E6E6E6"/>
            </w:rPr>
            <w:t>Click or tap here to enter text.</w:t>
          </w:r>
        </w:sdtContent>
      </w:sdt>
    </w:p>
    <w:p w14:paraId="2FAD3F28" w14:textId="77777777" w:rsidR="00C07D47" w:rsidRPr="0004451E" w:rsidRDefault="00000000">
      <w:pPr>
        <w:rPr>
          <w:rFonts w:asciiTheme="majorHAnsi" w:hAnsiTheme="majorHAnsi" w:cstheme="majorHAnsi"/>
        </w:rPr>
      </w:pPr>
      <w:r w:rsidRPr="0004451E">
        <w:rPr>
          <w:rFonts w:asciiTheme="majorHAnsi" w:hAnsiTheme="majorHAnsi" w:cstheme="majorHAnsi"/>
        </w:rPr>
        <w:t>What strengths do I bring to this work?</w:t>
      </w:r>
    </w:p>
    <w:p w14:paraId="245CB621"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244854985"/>
          <w:text w:multiLine="1"/>
        </w:sdtPr>
        <w:sdtContent>
          <w:r w:rsidRPr="0004451E">
            <w:rPr>
              <w:rFonts w:asciiTheme="majorHAnsi" w:hAnsiTheme="majorHAnsi" w:cstheme="majorHAnsi"/>
              <w:shd w:val="clear" w:color="auto" w:fill="E6E6E6"/>
            </w:rPr>
            <w:t>Click or tap here to enter text.</w:t>
          </w:r>
        </w:sdtContent>
      </w:sdt>
    </w:p>
    <w:p w14:paraId="5898D91E" w14:textId="77777777" w:rsidR="00C07D47" w:rsidRPr="0004451E" w:rsidRDefault="00000000">
      <w:pPr>
        <w:rPr>
          <w:rFonts w:asciiTheme="majorHAnsi" w:hAnsiTheme="majorHAnsi" w:cstheme="majorHAnsi"/>
        </w:rPr>
      </w:pPr>
      <w:r w:rsidRPr="0004451E">
        <w:rPr>
          <w:rFonts w:asciiTheme="majorHAnsi" w:hAnsiTheme="majorHAnsi" w:cstheme="majorHAnsi"/>
        </w:rPr>
        <w:t>Where might I need support, and how will I seek it?</w:t>
      </w:r>
    </w:p>
    <w:p w14:paraId="7ACE2E42" w14:textId="77777777" w:rsidR="00C07D47" w:rsidRPr="0004451E" w:rsidRDefault="00000000">
      <w:pPr>
        <w:rPr>
          <w:rFonts w:asciiTheme="majorHAnsi" w:hAnsiTheme="majorHAnsi" w:cstheme="majorHAnsi"/>
        </w:rPr>
      </w:pPr>
      <w:sdt>
        <w:sdtPr>
          <w:rPr>
            <w:rFonts w:asciiTheme="majorHAnsi" w:hAnsiTheme="majorHAnsi" w:cstheme="majorHAnsi"/>
          </w:rPr>
          <w:alias w:val="Click or tap here to enter text."/>
          <w:tag w:val="Click or tap here to enter text."/>
          <w:id w:val="-387566022"/>
          <w:text w:multiLine="1"/>
        </w:sdtPr>
        <w:sdtContent>
          <w:r w:rsidRPr="0004451E">
            <w:rPr>
              <w:rFonts w:asciiTheme="majorHAnsi" w:hAnsiTheme="majorHAnsi" w:cstheme="majorHAnsi"/>
              <w:shd w:val="clear" w:color="auto" w:fill="E6E6E6"/>
            </w:rPr>
            <w:t>Click or tap here to enter text.</w:t>
          </w:r>
        </w:sdtContent>
      </w:sdt>
    </w:p>
    <w:p w14:paraId="4E6AE494" w14:textId="77777777" w:rsidR="00C07D47" w:rsidRPr="0004451E" w:rsidRDefault="00C07D47">
      <w:pPr>
        <w:rPr>
          <w:rFonts w:asciiTheme="majorHAnsi" w:hAnsiTheme="majorHAnsi" w:cstheme="majorHAnsi"/>
        </w:rPr>
      </w:pPr>
    </w:p>
    <w:sectPr w:rsidR="00C07D47" w:rsidRPr="0004451E" w:rsidSect="00105E64">
      <w:headerReference w:type="default"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8E168" w14:textId="77777777" w:rsidR="00BA3192" w:rsidRDefault="00BA3192" w:rsidP="00105E64">
      <w:pPr>
        <w:spacing w:after="0" w:line="240" w:lineRule="auto"/>
      </w:pPr>
      <w:r>
        <w:separator/>
      </w:r>
    </w:p>
  </w:endnote>
  <w:endnote w:type="continuationSeparator" w:id="0">
    <w:p w14:paraId="7053BB3D" w14:textId="77777777" w:rsidR="00BA3192" w:rsidRDefault="00BA3192" w:rsidP="0010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D5F0" w14:textId="4F68B90F" w:rsidR="00105E64" w:rsidRPr="00105E64" w:rsidRDefault="00105E64">
    <w:pPr>
      <w:pStyle w:val="Footer"/>
      <w:rPr>
        <w:rFonts w:asciiTheme="majorHAnsi" w:hAnsiTheme="majorHAnsi" w:cstheme="majorHAnsi"/>
      </w:rPr>
    </w:pPr>
    <w:r w:rsidRPr="00105E64">
      <w:rPr>
        <w:rFonts w:asciiTheme="majorHAnsi" w:hAnsiTheme="majorHAnsi" w:cstheme="majorHAnsi"/>
      </w:rPr>
      <w:t>www.socialvalueengine.com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BB629" w14:textId="77777777" w:rsidR="00BA3192" w:rsidRDefault="00BA3192" w:rsidP="00105E64">
      <w:pPr>
        <w:spacing w:after="0" w:line="240" w:lineRule="auto"/>
      </w:pPr>
      <w:r>
        <w:separator/>
      </w:r>
    </w:p>
  </w:footnote>
  <w:footnote w:type="continuationSeparator" w:id="0">
    <w:p w14:paraId="203BF96B" w14:textId="77777777" w:rsidR="00BA3192" w:rsidRDefault="00BA3192" w:rsidP="00105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F047" w14:textId="793F1EFC" w:rsidR="00105E64" w:rsidRDefault="00105E64" w:rsidP="00105E64">
    <w:pPr>
      <w:pStyle w:val="Header"/>
      <w:tabs>
        <w:tab w:val="left" w:pos="255"/>
        <w:tab w:val="right" w:pos="8640"/>
      </w:tabs>
      <w:rPr>
        <w:rFonts w:asciiTheme="majorHAnsi" w:hAnsiTheme="majorHAnsi" w:cstheme="majorHAnsi"/>
        <w:b/>
        <w:bCs/>
      </w:rPr>
    </w:pPr>
    <w:r w:rsidRPr="00105E64">
      <w:rPr>
        <w:rFonts w:asciiTheme="majorHAnsi" w:hAnsiTheme="majorHAnsi" w:cstheme="majorHAnsi"/>
        <w:b/>
        <w:bCs/>
        <w:noProof/>
      </w:rPr>
      <w:drawing>
        <wp:anchor distT="0" distB="0" distL="114300" distR="114300" simplePos="0" relativeHeight="251657216" behindDoc="0" locked="0" layoutInCell="1" allowOverlap="1" wp14:anchorId="68C8AA3C" wp14:editId="724C811B">
          <wp:simplePos x="0" y="0"/>
          <wp:positionH relativeFrom="column">
            <wp:posOffset>4714875</wp:posOffset>
          </wp:positionH>
          <wp:positionV relativeFrom="paragraph">
            <wp:posOffset>-180975</wp:posOffset>
          </wp:positionV>
          <wp:extent cx="1264920" cy="390525"/>
          <wp:effectExtent l="0" t="0" r="0" b="9525"/>
          <wp:wrapNone/>
          <wp:docPr id="1722255"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55" name="Picture 1" descr="A black background with blue text&#10;&#10;AI-generated content may be incorrect."/>
                  <pic:cNvPicPr/>
                </pic:nvPicPr>
                <pic:blipFill>
                  <a:blip r:embed="rId1"/>
                  <a:stretch>
                    <a:fillRect/>
                  </a:stretch>
                </pic:blipFill>
                <pic:spPr>
                  <a:xfrm>
                    <a:off x="0" y="0"/>
                    <a:ext cx="1264920" cy="390525"/>
                  </a:xfrm>
                  <a:prstGeom prst="rect">
                    <a:avLst/>
                  </a:prstGeom>
                </pic:spPr>
              </pic:pic>
            </a:graphicData>
          </a:graphic>
        </wp:anchor>
      </w:drawing>
    </w:r>
    <w:r w:rsidRPr="00105E64">
      <w:rPr>
        <w:rFonts w:asciiTheme="majorHAnsi" w:hAnsiTheme="majorHAnsi" w:cstheme="majorHAnsi"/>
        <w:b/>
        <w:bCs/>
      </w:rPr>
      <w:tab/>
      <w:t>Impact Thinking Worksheet</w:t>
    </w:r>
  </w:p>
  <w:p w14:paraId="3FAEA77E" w14:textId="60BB2010" w:rsidR="00105E64" w:rsidRPr="00105E64" w:rsidRDefault="00105E64" w:rsidP="00105E64">
    <w:pPr>
      <w:pStyle w:val="Header"/>
      <w:tabs>
        <w:tab w:val="left" w:pos="255"/>
        <w:tab w:val="right" w:pos="8640"/>
      </w:tabs>
      <w:rPr>
        <w:rFonts w:asciiTheme="majorHAnsi" w:hAnsiTheme="majorHAnsi" w:cstheme="majorHAnsi"/>
        <w:b/>
        <w:bCs/>
      </w:rPr>
    </w:pPr>
    <w:r w:rsidRPr="00105E64">
      <w:rPr>
        <w:rFonts w:asciiTheme="majorHAnsi" w:hAnsiTheme="majorHAnsi" w:cstheme="majorHAnsi"/>
        <w:b/>
        <w:bCs/>
      </w:rPr>
      <w:tab/>
    </w:r>
    <w:r w:rsidRPr="00105E64">
      <w:rPr>
        <w:rFonts w:asciiTheme="majorHAnsi" w:hAnsiTheme="majorHAnsi" w:cstheme="maj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D311D34"/>
    <w:multiLevelType w:val="multilevel"/>
    <w:tmpl w:val="35E8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074423">
    <w:abstractNumId w:val="8"/>
  </w:num>
  <w:num w:numId="2" w16cid:durableId="1054545360">
    <w:abstractNumId w:val="6"/>
  </w:num>
  <w:num w:numId="3" w16cid:durableId="1398825321">
    <w:abstractNumId w:val="5"/>
  </w:num>
  <w:num w:numId="4" w16cid:durableId="1593052241">
    <w:abstractNumId w:val="4"/>
  </w:num>
  <w:num w:numId="5" w16cid:durableId="1774470791">
    <w:abstractNumId w:val="7"/>
  </w:num>
  <w:num w:numId="6" w16cid:durableId="420032823">
    <w:abstractNumId w:val="3"/>
  </w:num>
  <w:num w:numId="7" w16cid:durableId="2018461543">
    <w:abstractNumId w:val="2"/>
  </w:num>
  <w:num w:numId="8" w16cid:durableId="357975817">
    <w:abstractNumId w:val="1"/>
  </w:num>
  <w:num w:numId="9" w16cid:durableId="680812097">
    <w:abstractNumId w:val="0"/>
  </w:num>
  <w:num w:numId="10" w16cid:durableId="292566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451E"/>
    <w:rsid w:val="000466A3"/>
    <w:rsid w:val="0006063C"/>
    <w:rsid w:val="00105E64"/>
    <w:rsid w:val="0015074B"/>
    <w:rsid w:val="0029639D"/>
    <w:rsid w:val="00326F90"/>
    <w:rsid w:val="00446D40"/>
    <w:rsid w:val="00AA1D8D"/>
    <w:rsid w:val="00B4646C"/>
    <w:rsid w:val="00B47730"/>
    <w:rsid w:val="00BA3192"/>
    <w:rsid w:val="00C07D47"/>
    <w:rsid w:val="00CB0664"/>
    <w:rsid w:val="00DD09A1"/>
    <w:rsid w:val="00FB078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850805"/>
  <w14:defaultImageDpi w14:val="300"/>
  <w15:docId w15:val="{07F15850-52AA-4083-A29F-D9B6C983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Maddie Kortenaar</cp:lastModifiedBy>
  <cp:revision>3</cp:revision>
  <dcterms:created xsi:type="dcterms:W3CDTF">2025-08-22T08:28:00Z</dcterms:created>
  <dcterms:modified xsi:type="dcterms:W3CDTF">2025-08-22T08:31:00Z</dcterms:modified>
  <cp:category/>
</cp:coreProperties>
</file>